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1421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-01-2025-005128-78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Долгих Виктории Юрьевны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Долгих В.Ю.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Энергостроителей</w:t>
      </w:r>
      <w:r>
        <w:rPr>
          <w:rFonts w:ascii="Times New Roman" w:eastAsia="Times New Roman" w:hAnsi="Times New Roman" w:cs="Times New Roman"/>
          <w:sz w:val="26"/>
          <w:szCs w:val="26"/>
        </w:rPr>
        <w:t>, д. 22, 24.02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Долгих В.Ю.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в связи с истечением срока хранения, в судебное за</w:t>
      </w:r>
      <w:r>
        <w:rPr>
          <w:rFonts w:ascii="Times New Roman" w:eastAsia="Times New Roman" w:hAnsi="Times New Roman" w:cs="Times New Roman"/>
          <w:sz w:val="26"/>
          <w:szCs w:val="26"/>
        </w:rPr>
        <w:t>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Долгих В.Ю.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</w:t>
      </w:r>
      <w:r>
        <w:rPr>
          <w:rFonts w:ascii="Times New Roman" w:eastAsia="Times New Roman" w:hAnsi="Times New Roman" w:cs="Times New Roman"/>
          <w:sz w:val="26"/>
          <w:szCs w:val="26"/>
        </w:rPr>
        <w:t>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Долгих В.Ю.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26195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09.06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едоставлении декларации от 28.01.2025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Долгих В.Ю.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Долгих В.Ю.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Долгих Виктория Юрьевна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1421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0">
    <w:name w:val="cat-UserDefined grp-30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